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73181F8" wp14:textId="77777777">
      <w:pPr>
        <w:pStyle w:val="Heading1"/>
        <w:keepNext w:val="true"/>
        <w:keepLines/>
        <w:spacing w:before="480" w:after="0"/>
        <w:rPr/>
      </w:pPr>
      <w:r>
        <w:rPr/>
        <w:t xml:space="preserve">DOSSIER DE CANDIDATURE – </w:t>
      </w:r>
      <w:r>
        <w:rPr/>
        <w:t>STAFF</w:t>
      </w:r>
      <w:r>
        <w:rPr/>
        <w:t xml:space="preserve"> ÉQUIPE DE FRANCE D’ULTIMATE</w:t>
      </w:r>
    </w:p>
    <w:p xmlns:wp14="http://schemas.microsoft.com/office/word/2010/wordml" w14:paraId="17ECEE11" wp14:textId="77777777">
      <w:pPr>
        <w:pStyle w:val="Heading2"/>
        <w:rPr/>
      </w:pPr>
      <w:r>
        <w:rPr/>
        <w:t>1. INFORMATIONS GÉNÉRALES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60"/>
        <w:gridCol w:w="2160"/>
        <w:gridCol w:w="2160"/>
        <w:gridCol w:w="2160"/>
      </w:tblGrid>
      <w:tr xmlns:wp14="http://schemas.microsoft.com/office/word/2010/wordml" w:rsidTr="29FB9532" w14:paraId="4E4932C8" wp14:textId="77777777">
        <w:trPr>
          <w:trHeight w:val="840"/>
        </w:trPr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P="29FB9532" w14:paraId="17A0067B" wp14:textId="67D762AE">
            <w:pPr>
              <w:pStyle w:val="Contenudetableau"/>
              <w:spacing w:before="0" w:beforeAutospacing="off" w:after="0" w:afterAutospacing="off"/>
              <w:jc w:val="center"/>
              <w:rPr>
                <w:b w:val="1"/>
                <w:bCs w:val="1"/>
              </w:rPr>
            </w:pPr>
            <w:r w:rsidRPr="29FB9532" w:rsidR="1F7A4C0E">
              <w:rPr>
                <w:b w:val="1"/>
                <w:bCs w:val="1"/>
              </w:rPr>
              <w:t xml:space="preserve">Note du </w:t>
            </w:r>
            <w:r w:rsidRPr="29FB9532" w:rsidR="1F7A4C0E">
              <w:rPr>
                <w:b w:val="1"/>
                <w:bCs w:val="1"/>
              </w:rPr>
              <w:t>projet</w:t>
            </w:r>
          </w:p>
          <w:p w:rsidP="29FB9532" w14:paraId="1A84E9BD" wp14:textId="2A64E32D">
            <w:pPr>
              <w:pStyle w:val="Contenudetableau"/>
              <w:spacing w:before="0" w:beforeAutospacing="off" w:after="0" w:afterAutospacing="off"/>
              <w:jc w:val="center"/>
              <w:rPr>
                <w:b w:val="1"/>
                <w:bCs w:val="1"/>
              </w:rPr>
            </w:pPr>
          </w:p>
          <w:p w:rsidP="29FB9532" w14:paraId="672A6659" wp14:textId="75F9E82D">
            <w:pPr>
              <w:pStyle w:val="Contenudetableau"/>
              <w:spacing w:before="0" w:beforeAutospacing="off" w:after="0" w:afterAutospacing="off"/>
              <w:jc w:val="center"/>
              <w:rPr>
                <w:b w:val="1"/>
                <w:bCs w:val="1"/>
              </w:rPr>
            </w:pPr>
            <w:r w:rsidRPr="29FB9532" w:rsidR="1F7A4C0E">
              <w:rPr>
                <w:b w:val="1"/>
                <w:bCs w:val="1"/>
              </w:rPr>
              <w:t>..../</w:t>
            </w:r>
            <w:r w:rsidRPr="29FB9532" w:rsidR="1F7A4C0E">
              <w:rPr>
                <w:b w:val="1"/>
                <w:bCs w:val="1"/>
              </w:rPr>
              <w:t>50 points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49730E30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1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6685C3AE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2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3973285F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3</w:t>
            </w:r>
          </w:p>
        </w:tc>
      </w:tr>
      <w:tr xmlns:wp14="http://schemas.microsoft.com/office/word/2010/wordml" w:rsidTr="29FB9532" w14:paraId="08C35E3C" wp14:textId="77777777">
        <w:trPr/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0BD3373D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Prénom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0A37501D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5DAB6C7B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02EB378F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29FB9532" w14:paraId="4134A460" wp14:textId="77777777">
        <w:trPr/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57D4E917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6A05A809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5A39BBE3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41C8F396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29FB9532" w14:paraId="7C45F804" wp14:textId="77777777">
        <w:trPr/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3050B618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Rôle dans le projet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72A3D3EC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0D0B940D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0E27B00A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29FB9532" w14:paraId="7F252E11" wp14:textId="77777777">
        <w:trPr/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771011A9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ail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60061E4C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44EAFD9C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4B94D5A5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29FB9532" w14:paraId="2A8BF441" wp14:textId="77777777">
        <w:trPr/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32F99C7B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Adresse postale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3DEEC669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3656B9AB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45FB0818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29FB9532" w14:paraId="18CB4820" wp14:textId="77777777">
        <w:trPr/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1142B66D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Numéro de Téléphone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049F31CB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53128261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62486C05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29FB9532" w14:paraId="1DA1574A" wp14:textId="77777777">
        <w:trPr/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14:paraId="57764972" wp14:textId="77777777">
            <w:pPr>
              <w:pStyle w:val="Contenudetableau"/>
              <w:spacing w:before="285" w:after="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Projet Visé</w:t>
            </w:r>
          </w:p>
        </w:tc>
        <w:tc>
          <w:tcPr>
            <w:tcW w:w="6480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4101652C" wp14:textId="77777777">
            <w:pPr>
              <w:pStyle w:val="Contenudetableau"/>
              <w:spacing w:before="285" w:after="485"/>
              <w:jc w:val="center"/>
              <w:rPr/>
            </w:pPr>
            <w:r>
              <w:rPr/>
            </w:r>
          </w:p>
        </w:tc>
      </w:tr>
    </w:tbl>
    <w:p xmlns:wp14="http://schemas.microsoft.com/office/word/2010/wordml" w14:paraId="4B99056E" wp14:textId="77777777">
      <w:pPr>
        <w:pStyle w:val="Normal"/>
        <w:rPr/>
      </w:pPr>
      <w:r>
        <w:rPr/>
      </w:r>
      <w:r>
        <w:br w:type="page"/>
      </w:r>
    </w:p>
    <w:p xmlns:wp14="http://schemas.microsoft.com/office/word/2010/wordml" w14:paraId="159F8750" wp14:textId="77777777">
      <w:pPr>
        <w:pStyle w:val="Normal"/>
        <w:jc w:val="center"/>
        <w:rPr>
          <w:b/>
          <w:bCs/>
        </w:rPr>
      </w:pPr>
      <w:r>
        <w:rPr>
          <w:b/>
          <w:bCs/>
        </w:rPr>
        <w:t>Merci d’essayer dans la mesure du possible de faire rentrer vos réponses dans la place prévue à cet effet.</w:t>
      </w:r>
    </w:p>
    <w:p xmlns:wp14="http://schemas.microsoft.com/office/word/2010/wordml" w:rsidP="1939D7EB" w14:paraId="14F105E9" wp14:textId="57999474">
      <w:pPr>
        <w:pStyle w:val="Heading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</w:pPr>
      <w:r w:rsidR="1939D7EB">
        <w:rPr/>
        <w:t>2. PROJET SPORTIF (26 points)</w:t>
      </w:r>
    </w:p>
    <w:p xmlns:wp14="http://schemas.microsoft.com/office/word/2010/wordml" w:rsidP="29FB9532" w14:paraId="697CE12F" wp14:textId="77777777">
      <w:pPr>
        <w:pStyle w:val="Heading3"/>
        <w:rPr>
          <w:color w:val="FF0000"/>
        </w:rPr>
      </w:pPr>
      <w:r w:rsidR="29FB9532">
        <w:rPr/>
        <w:t>A</w:t>
      </w:r>
      <w:r w:rsidRPr="29FB9532" w:rsidR="29FB9532">
        <w:rPr>
          <w:color w:val="FF0000"/>
        </w:rPr>
        <w:t xml:space="preserve">. </w:t>
      </w:r>
      <w:r w:rsidRPr="29FB9532" w:rsidR="29FB9532">
        <w:rPr>
          <w:color w:val="FF0000"/>
        </w:rPr>
        <w:t>Modalités</w:t>
      </w:r>
      <w:r w:rsidRPr="29FB9532" w:rsidR="29FB9532">
        <w:rPr>
          <w:color w:val="FF0000"/>
        </w:rPr>
        <w:t xml:space="preserve"> de </w:t>
      </w:r>
      <w:r w:rsidRPr="29FB9532" w:rsidR="29FB9532">
        <w:rPr>
          <w:color w:val="FF0000"/>
        </w:rPr>
        <w:t>sélection</w:t>
      </w:r>
      <w:r w:rsidRPr="29FB9532" w:rsidR="29FB9532">
        <w:rPr>
          <w:color w:val="FF0000"/>
        </w:rPr>
        <w:t xml:space="preserve"> (3 points)</w:t>
      </w:r>
    </w:p>
    <w:p xmlns:wp14="http://schemas.microsoft.com/office/word/2010/wordml" w14:paraId="1299C43A" wp14:textId="77777777">
      <w:pPr>
        <w:pStyle w:val="Normal"/>
        <w:rPr/>
      </w:pPr>
      <w:r>
        <w:rPr/>
      </w:r>
    </w:p>
    <w:p xmlns:wp14="http://schemas.microsoft.com/office/word/2010/wordml" w14:paraId="4DDBEF00" wp14:textId="77777777">
      <w:pPr>
        <w:pStyle w:val="Normal"/>
        <w:rPr/>
      </w:pPr>
      <w:r>
        <w:rPr/>
      </w:r>
    </w:p>
    <w:p xmlns:wp14="http://schemas.microsoft.com/office/word/2010/wordml" w14:paraId="3461D779" wp14:textId="77777777">
      <w:pPr>
        <w:pStyle w:val="Normal"/>
        <w:rPr/>
      </w:pPr>
      <w:r>
        <w:rPr/>
      </w:r>
    </w:p>
    <w:p xmlns:wp14="http://schemas.microsoft.com/office/word/2010/wordml" w14:paraId="3CF2D8B6" wp14:textId="77777777">
      <w:pPr>
        <w:pStyle w:val="Normal"/>
        <w:rPr/>
      </w:pPr>
      <w:r>
        <w:rPr/>
      </w:r>
    </w:p>
    <w:p xmlns:wp14="http://schemas.microsoft.com/office/word/2010/wordml" w14:paraId="0FB78278" wp14:textId="77777777">
      <w:pPr>
        <w:pStyle w:val="Normal"/>
        <w:rPr/>
      </w:pPr>
      <w:r>
        <w:rPr/>
      </w:r>
    </w:p>
    <w:p xmlns:wp14="http://schemas.microsoft.com/office/word/2010/wordml" w14:paraId="1FC39945" wp14:textId="77777777">
      <w:pPr>
        <w:pStyle w:val="Heading3"/>
        <w:rPr/>
      </w:pPr>
      <w:r>
        <w:rPr/>
      </w:r>
    </w:p>
    <w:p xmlns:wp14="http://schemas.microsoft.com/office/word/2010/wordml" w14:paraId="0562CB0E" wp14:textId="77777777">
      <w:pPr>
        <w:pStyle w:val="Heading3"/>
        <w:rPr/>
      </w:pPr>
      <w:r>
        <w:rPr/>
      </w:r>
    </w:p>
    <w:p xmlns:wp14="http://schemas.microsoft.com/office/word/2010/wordml" w:rsidP="29FB9532" w14:paraId="5B34F5DE" wp14:textId="77777777">
      <w:pPr>
        <w:pStyle w:val="Heading3"/>
        <w:rPr>
          <w:color w:val="FF0000"/>
        </w:rPr>
      </w:pPr>
      <w:r w:rsidR="29FB9532">
        <w:rPr/>
        <w:t xml:space="preserve">B. </w:t>
      </w:r>
      <w:r w:rsidRPr="29FB9532" w:rsidR="29FB9532">
        <w:rPr>
          <w:color w:val="FF0000"/>
        </w:rPr>
        <w:t>Préparation</w:t>
      </w:r>
      <w:r w:rsidRPr="29FB9532" w:rsidR="29FB9532">
        <w:rPr>
          <w:color w:val="FF0000"/>
        </w:rPr>
        <w:t xml:space="preserve"> </w:t>
      </w:r>
      <w:r w:rsidRPr="29FB9532" w:rsidR="29FB9532">
        <w:rPr>
          <w:color w:val="FF0000"/>
        </w:rPr>
        <w:t>sportive :</w:t>
      </w:r>
      <w:r w:rsidRPr="29FB9532" w:rsidR="29FB9532">
        <w:rPr>
          <w:color w:val="FF0000"/>
        </w:rPr>
        <w:t xml:space="preserve"> stages, tournois (3 points)</w:t>
      </w:r>
    </w:p>
    <w:p xmlns:wp14="http://schemas.microsoft.com/office/word/2010/wordml" w14:paraId="34CE0A41" wp14:textId="77777777">
      <w:pPr>
        <w:pStyle w:val="Normal"/>
        <w:rPr/>
      </w:pPr>
      <w:r>
        <w:rPr/>
      </w:r>
    </w:p>
    <w:p xmlns:wp14="http://schemas.microsoft.com/office/word/2010/wordml" w:rsidP="29FB9532" w14:paraId="2C6EC3AD" wp14:textId="77777777">
      <w:pPr>
        <w:pStyle w:val="Heading3"/>
        <w:rPr>
          <w:color w:val="FF0000"/>
        </w:rPr>
      </w:pPr>
      <w:r w:rsidR="29FB9532">
        <w:rPr/>
        <w:t xml:space="preserve">C. </w:t>
      </w:r>
      <w:r w:rsidRPr="29FB9532" w:rsidR="29FB9532">
        <w:rPr>
          <w:color w:val="FF0000"/>
        </w:rPr>
        <w:t>Préparation</w:t>
      </w:r>
      <w:r w:rsidRPr="29FB9532" w:rsidR="29FB9532">
        <w:rPr>
          <w:color w:val="FF0000"/>
        </w:rPr>
        <w:t xml:space="preserve"> physique et </w:t>
      </w:r>
      <w:r w:rsidRPr="29FB9532" w:rsidR="29FB9532">
        <w:rPr>
          <w:color w:val="FF0000"/>
        </w:rPr>
        <w:t>mentale</w:t>
      </w:r>
      <w:r w:rsidRPr="29FB9532" w:rsidR="29FB9532">
        <w:rPr>
          <w:color w:val="FF0000"/>
        </w:rPr>
        <w:t xml:space="preserve"> (2 points)</w:t>
      </w:r>
    </w:p>
    <w:p xmlns:wp14="http://schemas.microsoft.com/office/word/2010/wordml" w14:paraId="62EBF3C5" wp14:textId="77777777">
      <w:pPr>
        <w:pStyle w:val="Heading3"/>
        <w:rPr/>
      </w:pPr>
      <w:r>
        <w:rPr/>
      </w:r>
    </w:p>
    <w:p xmlns:wp14="http://schemas.microsoft.com/office/word/2010/wordml" w14:paraId="6D98A12B" wp14:textId="77777777">
      <w:pPr>
        <w:pStyle w:val="Heading3"/>
        <w:rPr/>
      </w:pPr>
      <w:r>
        <w:rPr/>
      </w:r>
    </w:p>
    <w:p xmlns:wp14="http://schemas.microsoft.com/office/word/2010/wordml" w14:paraId="2946DB82" wp14:textId="77777777">
      <w:pPr>
        <w:pStyle w:val="Heading3"/>
        <w:rPr/>
      </w:pPr>
      <w:r>
        <w:rPr/>
      </w:r>
    </w:p>
    <w:p xmlns:wp14="http://schemas.microsoft.com/office/word/2010/wordml" w14:paraId="5997CC1D" wp14:textId="77777777">
      <w:pPr>
        <w:pStyle w:val="Heading3"/>
        <w:rPr/>
      </w:pPr>
      <w:r>
        <w:rPr/>
      </w:r>
    </w:p>
    <w:p xmlns:wp14="http://schemas.microsoft.com/office/word/2010/wordml" w:rsidP="29FB9532" w14:paraId="2C851D82" wp14:textId="52DE581A">
      <w:pPr>
        <w:pStyle w:val="Heading3"/>
        <w:rPr>
          <w:color w:val="FF0000"/>
        </w:rPr>
      </w:pPr>
      <w:r w:rsidR="1939D7EB">
        <w:rPr/>
        <w:t>D.</w:t>
      </w:r>
      <w:r w:rsidRPr="29FB9532" w:rsidR="1939D7EB">
        <w:rPr>
          <w:color w:val="FF0000"/>
        </w:rPr>
        <w:t xml:space="preserve"> Choix </w:t>
      </w:r>
      <w:r w:rsidRPr="29FB9532" w:rsidR="1939D7EB">
        <w:rPr>
          <w:color w:val="FF0000"/>
        </w:rPr>
        <w:t>tactiques</w:t>
      </w:r>
      <w:r w:rsidRPr="29FB9532" w:rsidR="1939D7EB">
        <w:rPr>
          <w:color w:val="FF0000"/>
        </w:rPr>
        <w:t xml:space="preserve"> et techniques (7 points)</w:t>
      </w:r>
    </w:p>
    <w:p xmlns:wp14="http://schemas.microsoft.com/office/word/2010/wordml" w14:paraId="110FFD37" wp14:textId="77777777">
      <w:pPr>
        <w:pStyle w:val="Heading3"/>
        <w:rPr/>
      </w:pPr>
      <w:r>
        <w:rPr/>
      </w:r>
    </w:p>
    <w:p xmlns:wp14="http://schemas.microsoft.com/office/word/2010/wordml" w14:paraId="6B699379" wp14:textId="77777777">
      <w:pPr>
        <w:pStyle w:val="Heading3"/>
        <w:rPr/>
      </w:pPr>
      <w:r>
        <w:rPr/>
      </w:r>
    </w:p>
    <w:p xmlns:wp14="http://schemas.microsoft.com/office/word/2010/wordml" w14:paraId="3FE9F23F" wp14:textId="77777777">
      <w:pPr>
        <w:pStyle w:val="Heading3"/>
        <w:rPr/>
      </w:pPr>
      <w:r>
        <w:rPr/>
      </w:r>
    </w:p>
    <w:p xmlns:wp14="http://schemas.microsoft.com/office/word/2010/wordml" w14:paraId="1F72F646" wp14:textId="77777777">
      <w:pPr>
        <w:pStyle w:val="Heading3"/>
        <w:rPr/>
      </w:pPr>
      <w:r>
        <w:rPr/>
      </w:r>
    </w:p>
    <w:p xmlns:wp14="http://schemas.microsoft.com/office/word/2010/wordml" w14:paraId="08CE6F91" wp14:textId="77777777">
      <w:pPr>
        <w:pStyle w:val="Heading3"/>
        <w:rPr/>
      </w:pPr>
      <w:r>
        <w:rPr/>
      </w:r>
    </w:p>
    <w:p xmlns:wp14="http://schemas.microsoft.com/office/word/2010/wordml" w14:paraId="61CDCEAD" wp14:textId="77777777">
      <w:pPr>
        <w:pStyle w:val="Heading3"/>
        <w:rPr/>
      </w:pPr>
      <w:r>
        <w:rPr/>
      </w:r>
    </w:p>
    <w:p xmlns:wp14="http://schemas.microsoft.com/office/word/2010/wordml" w14:paraId="6BB9E253" wp14:textId="77777777">
      <w:pPr>
        <w:pStyle w:val="Heading3"/>
        <w:rPr/>
      </w:pPr>
      <w:r>
        <w:rPr/>
      </w:r>
    </w:p>
    <w:p xmlns:wp14="http://schemas.microsoft.com/office/word/2010/wordml" w14:paraId="23DE523C" wp14:textId="77777777">
      <w:pPr>
        <w:pStyle w:val="Heading3"/>
        <w:rPr/>
      </w:pPr>
      <w:r>
        <w:rPr/>
      </w:r>
    </w:p>
    <w:p xmlns:wp14="http://schemas.microsoft.com/office/word/2010/wordml" w14:paraId="52E56223" wp14:textId="77777777">
      <w:pPr>
        <w:pStyle w:val="Heading3"/>
        <w:rPr/>
      </w:pPr>
      <w:r>
        <w:rPr/>
      </w:r>
    </w:p>
    <w:p xmlns:wp14="http://schemas.microsoft.com/office/word/2010/wordml" w14:paraId="07547A01" wp14:textId="77777777">
      <w:pPr>
        <w:pStyle w:val="Heading3"/>
        <w:rPr/>
      </w:pPr>
      <w:r>
        <w:rPr/>
      </w:r>
    </w:p>
    <w:p xmlns:wp14="http://schemas.microsoft.com/office/word/2010/wordml" w14:paraId="5043CB0F" wp14:textId="77777777">
      <w:pPr>
        <w:pStyle w:val="Heading3"/>
        <w:rPr/>
      </w:pPr>
      <w:r>
        <w:rPr/>
      </w:r>
    </w:p>
    <w:p xmlns:wp14="http://schemas.microsoft.com/office/word/2010/wordml" w14:paraId="07459315" wp14:textId="77777777">
      <w:pPr>
        <w:pStyle w:val="Heading3"/>
        <w:rPr/>
      </w:pPr>
      <w:r>
        <w:rPr/>
      </w:r>
    </w:p>
    <w:p xmlns:wp14="http://schemas.microsoft.com/office/word/2010/wordml" w14:paraId="6537F28F" wp14:textId="77777777">
      <w:pPr>
        <w:pStyle w:val="Heading3"/>
        <w:rPr/>
      </w:pPr>
      <w:r>
        <w:rPr/>
      </w:r>
    </w:p>
    <w:p xmlns:wp14="http://schemas.microsoft.com/office/word/2010/wordml" w14:paraId="6DFB9E20" wp14:textId="77777777">
      <w:pPr>
        <w:pStyle w:val="Heading3"/>
        <w:rPr/>
      </w:pPr>
      <w:r>
        <w:rPr/>
      </w:r>
    </w:p>
    <w:p xmlns:wp14="http://schemas.microsoft.com/office/word/2010/wordml" w14:paraId="70DF9E56" wp14:textId="77777777">
      <w:pPr>
        <w:pStyle w:val="Heading3"/>
        <w:rPr/>
      </w:pPr>
      <w:r>
        <w:rPr/>
      </w:r>
    </w:p>
    <w:p xmlns:wp14="http://schemas.microsoft.com/office/word/2010/wordml" w14:paraId="44E871BC" wp14:textId="77777777">
      <w:pPr>
        <w:pStyle w:val="Heading3"/>
        <w:rPr/>
      </w:pPr>
      <w:r>
        <w:rPr/>
      </w:r>
    </w:p>
    <w:p xmlns:wp14="http://schemas.microsoft.com/office/word/2010/wordml" w14:paraId="144A5D23" wp14:textId="77777777">
      <w:pPr>
        <w:pStyle w:val="Heading3"/>
        <w:rPr/>
      </w:pPr>
      <w:r>
        <w:rPr/>
      </w:r>
    </w:p>
    <w:p xmlns:wp14="http://schemas.microsoft.com/office/word/2010/wordml" w14:paraId="738610EB" wp14:textId="77777777">
      <w:pPr>
        <w:pStyle w:val="Heading3"/>
        <w:rPr/>
      </w:pPr>
    </w:p>
    <w:p w:rsidR="29FB9532" w:rsidP="29FB9532" w:rsidRDefault="29FB9532" w14:paraId="7194E83D" w14:textId="12454008">
      <w:pPr>
        <w:pStyle w:val="Heading3"/>
      </w:pPr>
    </w:p>
    <w:p w:rsidR="29FB9532" w:rsidP="29FB9532" w:rsidRDefault="29FB9532" w14:paraId="45B79966" w14:textId="0E456EF1">
      <w:pPr>
        <w:pStyle w:val="Heading3"/>
      </w:pPr>
    </w:p>
    <w:p w:rsidR="29FB9532" w:rsidP="29FB9532" w:rsidRDefault="29FB9532" w14:paraId="3DCAB204" w14:textId="17176E88">
      <w:pPr>
        <w:pStyle w:val="Heading3"/>
      </w:pPr>
    </w:p>
    <w:p w:rsidR="29FB9532" w:rsidP="29FB9532" w:rsidRDefault="29FB9532" w14:paraId="4D787615" w14:textId="014BF7E7">
      <w:pPr>
        <w:pStyle w:val="Heading3"/>
      </w:pPr>
    </w:p>
    <w:p w:rsidR="29FB9532" w:rsidP="29FB9532" w:rsidRDefault="29FB9532" w14:paraId="3DC78B4F" w14:textId="4670C96A">
      <w:pPr>
        <w:pStyle w:val="Normal"/>
      </w:pPr>
    </w:p>
    <w:p w:rsidR="29FB9532" w:rsidP="29FB9532" w:rsidRDefault="29FB9532" w14:paraId="1E231F19" w14:textId="4583C8D6">
      <w:pPr>
        <w:pStyle w:val="Normal"/>
      </w:pPr>
    </w:p>
    <w:p xmlns:wp14="http://schemas.microsoft.com/office/word/2010/wordml" w14:paraId="7A2EEBE8" wp14:textId="77777777">
      <w:pPr>
        <w:pStyle w:val="Heading3"/>
      </w:pPr>
      <w:r w:rsidR="29FB9532">
        <w:rPr/>
        <w:t xml:space="preserve">E. </w:t>
      </w:r>
      <w:r w:rsidRPr="29FB9532" w:rsidR="29FB9532">
        <w:rPr>
          <w:color w:val="FF0000"/>
        </w:rPr>
        <w:t>Esprit du jeu (4 points)</w:t>
      </w:r>
    </w:p>
    <w:p xmlns:wp14="http://schemas.microsoft.com/office/word/2010/wordml" w14:paraId="637805D2" wp14:textId="77777777">
      <w:pPr>
        <w:pStyle w:val="Heading3"/>
        <w:rPr/>
      </w:pPr>
      <w:r>
        <w:rPr/>
      </w:r>
    </w:p>
    <w:p xmlns:wp14="http://schemas.microsoft.com/office/word/2010/wordml" w14:paraId="463F29E8" wp14:textId="77777777">
      <w:pPr>
        <w:pStyle w:val="Normal"/>
        <w:rPr/>
      </w:pPr>
      <w:r>
        <w:rPr/>
      </w:r>
    </w:p>
    <w:p xmlns:wp14="http://schemas.microsoft.com/office/word/2010/wordml" w14:paraId="3B7B4B86" wp14:textId="77777777">
      <w:pPr>
        <w:pStyle w:val="Normal"/>
        <w:rPr/>
      </w:pPr>
      <w:r>
        <w:rPr/>
      </w:r>
    </w:p>
    <w:p xmlns:wp14="http://schemas.microsoft.com/office/word/2010/wordml" w14:paraId="3A0FF5F2" wp14:textId="77777777">
      <w:pPr>
        <w:pStyle w:val="Normal"/>
        <w:rPr/>
      </w:pPr>
      <w:r>
        <w:rPr/>
      </w:r>
    </w:p>
    <w:p xmlns:wp14="http://schemas.microsoft.com/office/word/2010/wordml" w14:paraId="5630AD66" wp14:textId="77777777">
      <w:pPr>
        <w:pStyle w:val="Heading3"/>
        <w:rPr/>
      </w:pPr>
      <w:r>
        <w:rPr/>
      </w:r>
    </w:p>
    <w:p xmlns:wp14="http://schemas.microsoft.com/office/word/2010/wordml" w14:paraId="61829076" wp14:textId="77777777">
      <w:pPr>
        <w:pStyle w:val="Heading3"/>
        <w:rPr/>
      </w:pPr>
      <w:r>
        <w:rPr/>
      </w:r>
    </w:p>
    <w:p xmlns:wp14="http://schemas.microsoft.com/office/word/2010/wordml" w:rsidP="29FB9532" w14:paraId="5B5BD4A0" wp14:textId="77777777">
      <w:pPr>
        <w:pStyle w:val="Heading3"/>
        <w:rPr>
          <w:color w:val="FF0000"/>
        </w:rPr>
      </w:pPr>
      <w:r w:rsidR="29FB9532">
        <w:rPr/>
        <w:t xml:space="preserve">F. </w:t>
      </w:r>
      <w:r w:rsidRPr="29FB9532" w:rsidR="29FB9532">
        <w:rPr>
          <w:color w:val="FF0000"/>
        </w:rPr>
        <w:t>Organisation</w:t>
      </w:r>
      <w:r w:rsidRPr="29FB9532" w:rsidR="29FB9532">
        <w:rPr>
          <w:color w:val="FF0000"/>
        </w:rPr>
        <w:t xml:space="preserve"> </w:t>
      </w:r>
      <w:r w:rsidRPr="29FB9532" w:rsidR="29FB9532">
        <w:rPr>
          <w:color w:val="FF0000"/>
        </w:rPr>
        <w:t>d’équipe</w:t>
      </w:r>
      <w:r w:rsidRPr="29FB9532" w:rsidR="29FB9532">
        <w:rPr>
          <w:color w:val="FF0000"/>
        </w:rPr>
        <w:t xml:space="preserve"> / Management (4 points)</w:t>
      </w:r>
    </w:p>
    <w:p xmlns:wp14="http://schemas.microsoft.com/office/word/2010/wordml" w14:paraId="2BA226A1" wp14:textId="77777777">
      <w:pPr>
        <w:pStyle w:val="Normal"/>
        <w:rPr/>
      </w:pPr>
      <w:r>
        <w:rPr/>
      </w:r>
    </w:p>
    <w:p xmlns:wp14="http://schemas.microsoft.com/office/word/2010/wordml" w14:paraId="17AD93B2" wp14:textId="77777777">
      <w:pPr>
        <w:pStyle w:val="Normal"/>
        <w:rPr/>
      </w:pPr>
      <w:r>
        <w:rPr/>
      </w:r>
    </w:p>
    <w:p xmlns:wp14="http://schemas.microsoft.com/office/word/2010/wordml" w14:paraId="0DE4B5B7" wp14:textId="77777777">
      <w:pPr>
        <w:pStyle w:val="Normal"/>
        <w:rPr/>
      </w:pPr>
      <w:r>
        <w:rPr/>
      </w:r>
    </w:p>
    <w:p xmlns:wp14="http://schemas.microsoft.com/office/word/2010/wordml" w14:paraId="66204FF1" wp14:textId="77777777">
      <w:pPr>
        <w:pStyle w:val="Normal"/>
        <w:rPr/>
      </w:pPr>
      <w:r>
        <w:rPr/>
      </w:r>
    </w:p>
    <w:p xmlns:wp14="http://schemas.microsoft.com/office/word/2010/wordml" w14:paraId="2DBF0D7D" wp14:textId="77777777">
      <w:pPr>
        <w:pStyle w:val="Normal"/>
        <w:rPr/>
      </w:pPr>
      <w:r>
        <w:rPr/>
      </w:r>
    </w:p>
    <w:p xmlns:wp14="http://schemas.microsoft.com/office/word/2010/wordml" w14:paraId="6B62F1B3" wp14:textId="77777777">
      <w:pPr>
        <w:pStyle w:val="Normal"/>
        <w:rPr/>
      </w:pPr>
      <w:r>
        <w:rPr/>
      </w:r>
    </w:p>
    <w:p xmlns:wp14="http://schemas.microsoft.com/office/word/2010/wordml" w14:paraId="02F2C34E" wp14:textId="77777777">
      <w:pPr>
        <w:pStyle w:val="Normal"/>
        <w:rPr/>
      </w:pPr>
      <w:r>
        <w:rPr/>
      </w:r>
    </w:p>
    <w:p xmlns:wp14="http://schemas.microsoft.com/office/word/2010/wordml" w14:paraId="680A4E5D" wp14:textId="77777777">
      <w:pPr>
        <w:pStyle w:val="Normal"/>
        <w:rPr/>
      </w:pPr>
      <w:r>
        <w:rPr/>
      </w:r>
    </w:p>
    <w:p xmlns:wp14="http://schemas.microsoft.com/office/word/2010/wordml" w14:paraId="19219836" wp14:textId="77777777">
      <w:pPr>
        <w:pStyle w:val="Normal"/>
        <w:rPr/>
      </w:pPr>
      <w:r>
        <w:rPr/>
      </w:r>
    </w:p>
    <w:p xmlns:wp14="http://schemas.microsoft.com/office/word/2010/wordml" w14:paraId="296FEF7D" wp14:textId="77777777">
      <w:pPr>
        <w:pStyle w:val="Normal"/>
        <w:rPr/>
      </w:pPr>
      <w:r>
        <w:rPr/>
      </w:r>
    </w:p>
    <w:p xmlns:wp14="http://schemas.microsoft.com/office/word/2010/wordml" w14:paraId="7194DBDC" wp14:textId="77777777">
      <w:pPr>
        <w:pStyle w:val="Heading3"/>
        <w:rPr/>
      </w:pPr>
    </w:p>
    <w:p xmlns:wp14="http://schemas.microsoft.com/office/word/2010/wordml" w14:paraId="30D7AA69" wp14:textId="77777777">
      <w:pPr>
        <w:pStyle w:val="Normal"/>
        <w:rPr/>
      </w:pPr>
    </w:p>
    <w:p xmlns:wp14="http://schemas.microsoft.com/office/word/2010/wordml" w14:paraId="6D072C0D" wp14:textId="77777777">
      <w:pPr>
        <w:pStyle w:val="Normal"/>
        <w:rPr/>
      </w:pPr>
      <w:r>
        <w:rPr/>
      </w:r>
    </w:p>
    <w:p xmlns:wp14="http://schemas.microsoft.com/office/word/2010/wordml" w:rsidP="29FB9532" w14:paraId="0522537B" wp14:textId="77777777">
      <w:pPr>
        <w:pStyle w:val="Heading3"/>
        <w:rPr>
          <w:color w:val="FF0000"/>
        </w:rPr>
      </w:pPr>
      <w:r w:rsidR="29FB9532">
        <w:rPr/>
        <w:t>G.</w:t>
      </w:r>
      <w:r w:rsidRPr="29FB9532" w:rsidR="29FB9532">
        <w:rPr>
          <w:color w:val="FF0000"/>
        </w:rPr>
        <w:t xml:space="preserve"> </w:t>
      </w:r>
      <w:r w:rsidRPr="29FB9532" w:rsidR="29FB9532">
        <w:rPr>
          <w:color w:val="FF0000"/>
        </w:rPr>
        <w:t>O</w:t>
      </w:r>
      <w:r w:rsidRPr="29FB9532" w:rsidR="29FB9532">
        <w:rPr>
          <w:color w:val="FF0000"/>
        </w:rPr>
        <w:t>bjectifs</w:t>
      </w:r>
      <w:r w:rsidRPr="29FB9532" w:rsidR="29FB9532">
        <w:rPr>
          <w:color w:val="FF0000"/>
        </w:rPr>
        <w:t xml:space="preserve"> </w:t>
      </w:r>
      <w:r w:rsidRPr="29FB9532" w:rsidR="29FB9532">
        <w:rPr>
          <w:color w:val="FF0000"/>
        </w:rPr>
        <w:t>spécifiques</w:t>
      </w:r>
      <w:r w:rsidRPr="29FB9532" w:rsidR="29FB9532">
        <w:rPr>
          <w:color w:val="FF0000"/>
        </w:rPr>
        <w:t xml:space="preserve"> et </w:t>
      </w:r>
      <w:r w:rsidRPr="29FB9532" w:rsidR="29FB9532">
        <w:rPr>
          <w:color w:val="FF0000"/>
        </w:rPr>
        <w:t>planifiés</w:t>
      </w:r>
      <w:r w:rsidRPr="29FB9532" w:rsidR="29FB9532">
        <w:rPr>
          <w:color w:val="FF0000"/>
        </w:rPr>
        <w:t xml:space="preserve"> (3 points)</w:t>
      </w:r>
    </w:p>
    <w:p xmlns:wp14="http://schemas.microsoft.com/office/word/2010/wordml" w14:paraId="48A21919" wp14:textId="77777777">
      <w:pPr>
        <w:pStyle w:val="Normal"/>
        <w:rPr/>
      </w:pPr>
      <w:r>
        <w:rPr/>
      </w:r>
    </w:p>
    <w:p xmlns:wp14="http://schemas.microsoft.com/office/word/2010/wordml" w14:paraId="6BD18F9B" wp14:textId="77777777">
      <w:pPr>
        <w:pStyle w:val="Normal"/>
        <w:rPr/>
      </w:pPr>
      <w:r>
        <w:rPr/>
      </w:r>
    </w:p>
    <w:p xmlns:wp14="http://schemas.microsoft.com/office/word/2010/wordml" w14:paraId="238601FE" wp14:textId="77777777">
      <w:pPr>
        <w:pStyle w:val="Normal"/>
        <w:rPr/>
      </w:pPr>
      <w:r>
        <w:rPr/>
      </w:r>
    </w:p>
    <w:p xmlns:wp14="http://schemas.microsoft.com/office/word/2010/wordml" w14:paraId="0F3CABC7" wp14:textId="77777777">
      <w:pPr>
        <w:pStyle w:val="Normal"/>
        <w:rPr/>
      </w:pPr>
      <w:r>
        <w:rPr/>
      </w:r>
    </w:p>
    <w:p xmlns:wp14="http://schemas.microsoft.com/office/word/2010/wordml" w14:paraId="5B08B5D1" wp14:textId="77777777">
      <w:pPr>
        <w:pStyle w:val="Normal"/>
        <w:rPr/>
      </w:pPr>
      <w:r>
        <w:rPr/>
      </w:r>
      <w:r>
        <w:br w:type="page"/>
      </w:r>
    </w:p>
    <w:p xmlns:wp14="http://schemas.microsoft.com/office/word/2010/wordml" w14:paraId="16DEB4AB" wp14:textId="77777777">
      <w:pPr>
        <w:pStyle w:val="Normal"/>
        <w:spacing w:before="0" w:after="200"/>
        <w:rPr/>
      </w:pPr>
    </w:p>
    <w:p xmlns:wp14="http://schemas.microsoft.com/office/word/2010/wordml" w14:paraId="0AD9C6F4" wp14:textId="16F6381B">
      <w:pPr>
        <w:pStyle w:val="Heading3"/>
        <w:spacing w:before="0" w:after="0"/>
      </w:pPr>
    </w:p>
    <w:p xmlns:wp14="http://schemas.microsoft.com/office/word/2010/wordml" w:rsidP="29FB9532" w14:paraId="51C2CD42" wp14:textId="67F7C538">
      <w:pPr>
        <w:pStyle w:val="Heading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</w:pPr>
      <w:r w:rsidR="70136429">
        <w:rPr/>
        <w:t>3</w:t>
      </w:r>
      <w:r w:rsidR="29FB9532">
        <w:rPr/>
        <w:t>. BUDGET PRÉVISIONNEL (4 points)</w:t>
      </w:r>
    </w:p>
    <w:p xmlns:wp14="http://schemas.microsoft.com/office/word/2010/wordml" w14:paraId="4B1F511A" wp14:textId="77777777"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20"/>
        <w:gridCol w:w="4320"/>
      </w:tblGrid>
      <w:tr xmlns:wp14="http://schemas.microsoft.com/office/word/2010/wordml" w14:paraId="7FE61D13" wp14:textId="77777777">
        <w:trPr/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745B26" wp14:textId="77777777">
            <w:pPr>
              <w:pStyle w:val="Contenudetableau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LIGNE DE DEPENSES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B7717" wp14:textId="77777777">
            <w:pPr>
              <w:pStyle w:val="Contenudetableau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MONTANTS</w:t>
            </w:r>
          </w:p>
        </w:tc>
      </w:tr>
      <w:tr xmlns:wp14="http://schemas.microsoft.com/office/word/2010/wordml" w14:paraId="322DDEEB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81E5D77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Frais pour les stages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9C3DC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7555A665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C3AFEF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Frais pour les tournois de préparation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3141B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5748F744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6EA0077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Transport (0 si autonomie)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B1409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1BF819E4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78E12D7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Hébergement lors de la compétition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C75D1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0970FC7C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1898ABC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Alimentation lors de la compétition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355AD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4A6612EA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24E7357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Players Fees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65116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2C018997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CDA2AE2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Coût de l’équipement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4E37C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46FE0C09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1E8FDB7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Total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B30F8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  <w:tr xmlns:wp14="http://schemas.microsoft.com/office/word/2010/wordml" w14:paraId="0426ADB9" wp14:textId="77777777">
        <w:trPr/>
        <w:tc>
          <w:tcPr>
            <w:tcW w:w="43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EF86C36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  <w:t>Total par joueur pour la saison</w:t>
            </w:r>
          </w:p>
        </w:tc>
        <w:tc>
          <w:tcPr>
            <w:tcW w:w="4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6542E" wp14:textId="77777777">
            <w:pPr>
              <w:pStyle w:val="Contenudetableau"/>
              <w:spacing w:before="0" w:after="200"/>
              <w:jc w:val="center"/>
              <w:rPr/>
            </w:pPr>
            <w:r>
              <w:rPr/>
            </w:r>
          </w:p>
        </w:tc>
      </w:tr>
    </w:tbl>
    <w:p xmlns:wp14="http://schemas.microsoft.com/office/word/2010/wordml" w14:paraId="3041E394" wp14:textId="77777777">
      <w:pPr>
        <w:pStyle w:val="Normal"/>
        <w:rPr/>
      </w:pPr>
      <w:r>
        <w:rPr/>
      </w:r>
    </w:p>
    <w:p xmlns:wp14="http://schemas.microsoft.com/office/word/2010/wordml" w14:paraId="58B113C3" wp14:textId="766985C5">
      <w:pPr>
        <w:pStyle w:val="Normal"/>
      </w:pPr>
      <w:r w:rsidRPr="29FB9532" w:rsidR="29FB9532">
        <w:rPr>
          <w:lang w:val="fr-FR"/>
        </w:rPr>
        <w:t xml:space="preserve">Le Team </w:t>
      </w:r>
      <w:r w:rsidRPr="29FB9532" w:rsidR="29FB9532">
        <w:rPr>
          <w:lang w:val="fr-FR"/>
        </w:rPr>
        <w:t>Fee</w:t>
      </w:r>
      <w:r w:rsidRPr="29FB9532" w:rsidR="29FB9532">
        <w:rPr>
          <w:lang w:val="fr-FR"/>
        </w:rPr>
        <w:t xml:space="preserve"> est à la charge de la FFFD</w:t>
      </w:r>
      <w:r w:rsidRPr="29FB9532" w:rsidR="33CD7C30">
        <w:rPr>
          <w:lang w:val="fr-FR"/>
        </w:rPr>
        <w:t xml:space="preserve"> avec </w:t>
      </w:r>
      <w:r w:rsidRPr="29FB9532" w:rsidR="33CD7C30">
        <w:rPr>
          <w:lang w:val="fr-FR"/>
        </w:rPr>
        <w:t>un montant maximal</w:t>
      </w:r>
      <w:r w:rsidRPr="29FB9532" w:rsidR="33CD7C30">
        <w:rPr>
          <w:lang w:val="fr-FR"/>
        </w:rPr>
        <w:t xml:space="preserve"> de 2500€ correspondant à l’aide de la FFFD pour l’équipe</w:t>
      </w:r>
      <w:r w:rsidRPr="29FB9532" w:rsidR="29FB9532">
        <w:rPr>
          <w:lang w:val="fr-FR"/>
        </w:rPr>
        <w:t>.</w:t>
      </w:r>
    </w:p>
    <w:p xmlns:wp14="http://schemas.microsoft.com/office/word/2010/wordml" w14:paraId="722B00AE" wp14:textId="77777777">
      <w:pPr>
        <w:pStyle w:val="Heading2"/>
        <w:rPr/>
      </w:pPr>
      <w:r>
        <w:rPr/>
      </w:r>
    </w:p>
    <w:p xmlns:wp14="http://schemas.microsoft.com/office/word/2010/wordml" w14:paraId="42C6D796" wp14:textId="77777777">
      <w:pPr>
        <w:pStyle w:val="Normal"/>
        <w:rPr/>
      </w:pPr>
      <w:r>
        <w:rPr/>
      </w:r>
    </w:p>
    <w:p xmlns:wp14="http://schemas.microsoft.com/office/word/2010/wordml" w14:paraId="6E1831B3" wp14:textId="77777777">
      <w:pPr>
        <w:pStyle w:val="Normal"/>
        <w:rPr/>
      </w:pPr>
      <w:r>
        <w:rPr/>
      </w:r>
    </w:p>
    <w:p xmlns:wp14="http://schemas.microsoft.com/office/word/2010/wordml" w14:paraId="54E11D2A" wp14:textId="77777777">
      <w:pPr>
        <w:pStyle w:val="Normal"/>
        <w:rPr/>
      </w:pPr>
      <w:r>
        <w:rPr/>
      </w:r>
    </w:p>
    <w:p xmlns:wp14="http://schemas.microsoft.com/office/word/2010/wordml" w14:paraId="31126E5D" wp14:textId="77777777">
      <w:pPr>
        <w:pStyle w:val="Normal"/>
        <w:rPr/>
      </w:pPr>
      <w:r>
        <w:rPr/>
      </w:r>
    </w:p>
    <w:p xmlns:wp14="http://schemas.microsoft.com/office/word/2010/wordml" w14:paraId="2DE403A5" wp14:textId="77777777">
      <w:pPr>
        <w:pStyle w:val="Normal"/>
        <w:rPr/>
      </w:pPr>
      <w:r>
        <w:rPr/>
      </w:r>
    </w:p>
    <w:p xmlns:wp14="http://schemas.microsoft.com/office/word/2010/wordml" w14:paraId="62431CDC" wp14:textId="77777777">
      <w:pPr>
        <w:pStyle w:val="Normal"/>
        <w:rPr/>
      </w:pPr>
    </w:p>
    <w:p xmlns:wp14="http://schemas.microsoft.com/office/word/2010/wordml" w:rsidP="29FB9532" w14:paraId="1671E5B9" wp14:textId="3780474B">
      <w:pPr>
        <w:pStyle w:val="Heading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</w:pPr>
    </w:p>
    <w:p xmlns:wp14="http://schemas.microsoft.com/office/word/2010/wordml" w:rsidP="29FB9532" w14:paraId="740EE8B0" wp14:textId="1C177004">
      <w:pPr>
        <w:pStyle w:val="Heading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</w:pPr>
      <w:r w:rsidR="263F0401">
        <w:rPr/>
        <w:t>4</w:t>
      </w:r>
      <w:r w:rsidR="29FB9532">
        <w:rPr/>
        <w:t>. CALENDRIER (2 points)</w:t>
      </w:r>
    </w:p>
    <w:p xmlns:wp14="http://schemas.microsoft.com/office/word/2010/wordml" w14:paraId="49E398E2" wp14:textId="77777777">
      <w:pPr>
        <w:pStyle w:val="Normal"/>
        <w:rPr/>
      </w:pPr>
      <w:r>
        <w:rPr/>
      </w:r>
    </w:p>
    <w:p xmlns:wp14="http://schemas.microsoft.com/office/word/2010/wordml" w14:paraId="16287F21" wp14:textId="77777777">
      <w:pPr>
        <w:pStyle w:val="Normal"/>
        <w:rPr/>
      </w:pPr>
      <w:r>
        <w:rPr/>
      </w:r>
    </w:p>
    <w:p xmlns:wp14="http://schemas.microsoft.com/office/word/2010/wordml" w14:paraId="5BE93A62" wp14:textId="77777777">
      <w:pPr>
        <w:pStyle w:val="Normal"/>
        <w:rPr/>
      </w:pPr>
      <w:r>
        <w:rPr/>
      </w:r>
    </w:p>
    <w:p xmlns:wp14="http://schemas.microsoft.com/office/word/2010/wordml" w14:paraId="384BA73E" wp14:textId="77777777">
      <w:pPr>
        <w:pStyle w:val="Normal"/>
        <w:rPr/>
      </w:pPr>
      <w:r>
        <w:rPr/>
      </w:r>
    </w:p>
    <w:p xmlns:wp14="http://schemas.microsoft.com/office/word/2010/wordml" w14:paraId="34B3F2EB" wp14:textId="77777777">
      <w:pPr>
        <w:pStyle w:val="Normal"/>
        <w:rPr/>
      </w:pPr>
      <w:r>
        <w:rPr/>
      </w:r>
    </w:p>
    <w:p xmlns:wp14="http://schemas.microsoft.com/office/word/2010/wordml" w14:paraId="7D34F5C7" wp14:textId="77777777">
      <w:pPr>
        <w:pStyle w:val="Normal"/>
        <w:rPr/>
      </w:pPr>
      <w:r>
        <w:rPr/>
      </w:r>
    </w:p>
    <w:p xmlns:wp14="http://schemas.microsoft.com/office/word/2010/wordml" w14:paraId="0B4020A7" wp14:textId="77777777">
      <w:pPr>
        <w:pStyle w:val="Normal"/>
      </w:pPr>
    </w:p>
    <w:p xmlns:wp14="http://schemas.microsoft.com/office/word/2010/wordml" w:rsidP="29FB9532" w14:paraId="0F4D9D4E" wp14:textId="3075A423">
      <w:pPr>
        <w:pStyle w:val="Normal"/>
      </w:pPr>
    </w:p>
    <w:p xmlns:wp14="http://schemas.microsoft.com/office/word/2010/wordml" w:rsidP="29FB9532" w14:paraId="70E83F25" wp14:textId="35ADB312">
      <w:pPr>
        <w:pStyle w:val="Normal"/>
      </w:pPr>
    </w:p>
    <w:p xmlns:wp14="http://schemas.microsoft.com/office/word/2010/wordml" w:rsidP="29FB9532" w14:paraId="358E4DB0" wp14:textId="34278C3C">
      <w:pPr>
        <w:pStyle w:val="Heading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</w:pPr>
      <w:r w:rsidR="13C84BA3">
        <w:rPr/>
        <w:t>5</w:t>
      </w:r>
      <w:r w:rsidR="29FB9532">
        <w:rPr/>
        <w:t>. COMMENTAIRES LIBRES</w:t>
      </w:r>
    </w:p>
    <w:p xmlns:wp14="http://schemas.microsoft.com/office/word/2010/wordml" w14:paraId="1D7B270A" wp14:textId="77777777">
      <w:pPr>
        <w:pStyle w:val="Normal"/>
        <w:rPr/>
      </w:pPr>
      <w:r>
        <w:rPr/>
        <w:br/>
      </w:r>
    </w:p>
    <w:p xmlns:wp14="http://schemas.microsoft.com/office/word/2010/wordml" w14:paraId="4F904CB7" wp14:textId="77777777">
      <w:pPr>
        <w:pStyle w:val="Normal"/>
        <w:rPr/>
      </w:pPr>
      <w:r>
        <w:rPr/>
      </w:r>
    </w:p>
    <w:p xmlns:wp14="http://schemas.microsoft.com/office/word/2010/wordml" w14:paraId="06971CD3" wp14:textId="77777777">
      <w:pPr>
        <w:pStyle w:val="Normal"/>
        <w:rPr/>
      </w:pPr>
      <w:r>
        <w:rPr/>
      </w:r>
    </w:p>
    <w:p xmlns:wp14="http://schemas.microsoft.com/office/word/2010/wordml" w14:paraId="2A1F701D" wp14:textId="77777777">
      <w:pPr>
        <w:pStyle w:val="Normal"/>
        <w:rPr/>
      </w:pPr>
      <w:r>
        <w:rPr/>
      </w:r>
    </w:p>
    <w:p xmlns:wp14="http://schemas.microsoft.com/office/word/2010/wordml" w14:paraId="03EFCA41" wp14:textId="77777777">
      <w:pPr>
        <w:pStyle w:val="Normal"/>
        <w:rPr/>
      </w:pPr>
      <w:r>
        <w:rPr/>
      </w:r>
    </w:p>
    <w:p xmlns:wp14="http://schemas.microsoft.com/office/word/2010/wordml" w14:paraId="5F96A722" wp14:textId="77777777">
      <w:pPr>
        <w:pStyle w:val="Normal"/>
        <w:rPr/>
      </w:pPr>
      <w:r>
        <w:rPr/>
      </w:r>
    </w:p>
    <w:p xmlns:wp14="http://schemas.microsoft.com/office/word/2010/wordml" w14:paraId="5B95CD12" wp14:textId="77777777">
      <w:pPr>
        <w:pStyle w:val="Normal"/>
        <w:rPr/>
      </w:pPr>
      <w:r>
        <w:rPr/>
      </w:r>
    </w:p>
    <w:p xmlns:wp14="http://schemas.microsoft.com/office/word/2010/wordml" w14:paraId="5220BBB2" wp14:textId="77777777">
      <w:pPr>
        <w:pStyle w:val="Normal"/>
        <w:rPr/>
      </w:pPr>
      <w:r>
        <w:rPr/>
      </w:r>
    </w:p>
    <w:p xmlns:wp14="http://schemas.microsoft.com/office/word/2010/wordml" w14:paraId="13CB595B" wp14:textId="77777777">
      <w:pPr>
        <w:pStyle w:val="Normal"/>
        <w:rPr/>
      </w:pPr>
      <w:r>
        <w:rPr/>
      </w:r>
    </w:p>
    <w:p xmlns:wp14="http://schemas.microsoft.com/office/word/2010/wordml" w14:paraId="6D9C8D39" wp14:textId="77777777">
      <w:pPr>
        <w:pStyle w:val="Normal"/>
        <w:rPr/>
      </w:pPr>
      <w:r>
        <w:rPr/>
      </w:r>
    </w:p>
    <w:p xmlns:wp14="http://schemas.microsoft.com/office/word/2010/wordml" w14:paraId="675E05EE" wp14:textId="77777777">
      <w:pPr>
        <w:pStyle w:val="Normal"/>
        <w:rPr/>
      </w:pPr>
      <w:r>
        <w:rPr/>
      </w:r>
    </w:p>
    <w:p xmlns:wp14="http://schemas.microsoft.com/office/word/2010/wordml" w14:paraId="2FC17F8B" wp14:textId="77777777">
      <w:pPr>
        <w:pStyle w:val="Normal"/>
        <w:rPr/>
      </w:pPr>
    </w:p>
    <w:p xmlns:wp14="http://schemas.microsoft.com/office/word/2010/wordml" w:rsidP="29FB9532" w14:paraId="0EF86E30" wp14:textId="790B1EE1">
      <w:pPr>
        <w:pStyle w:val="Heading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</w:pPr>
      <w:r w:rsidR="2E424BA7">
        <w:rPr/>
        <w:t>6. CURRICULUMS (1</w:t>
      </w:r>
      <w:r w:rsidR="05862834">
        <w:rPr/>
        <w:t>8</w:t>
      </w:r>
      <w:r w:rsidR="2E424BA7">
        <w:rPr/>
        <w:t xml:space="preserve"> points)</w:t>
      </w:r>
    </w:p>
    <w:p xmlns:wp14="http://schemas.microsoft.com/office/word/2010/wordml" w14:paraId="0A4F7224" wp14:textId="71E49A48">
      <w:pPr>
        <w:pStyle w:val="Normal"/>
      </w:pPr>
      <w:r w:rsidRPr="29FB9532" w:rsidR="2E424BA7">
        <w:rPr>
          <w:lang w:val="fr-FR"/>
        </w:rPr>
        <w:t>Les  trois</w:t>
      </w:r>
      <w:r w:rsidRPr="29FB9532" w:rsidR="2E424BA7">
        <w:rPr>
          <w:lang w:val="fr-FR"/>
        </w:rPr>
        <w:t xml:space="preserve"> curriculums sont à ajouter à la suite du document.</w:t>
      </w:r>
    </w:p>
    <w:p w:rsidR="29FB9532" w:rsidP="29FB9532" w:rsidRDefault="29FB9532" w14:paraId="5A646B37" w14:textId="37A458D4">
      <w:pPr>
        <w:pStyle w:val="Normal"/>
      </w:pPr>
    </w:p>
    <w:p w:rsidR="29FB9532" w:rsidP="29FB9532" w:rsidRDefault="29FB9532" w14:paraId="3301FD26" w14:textId="43FDFA1E">
      <w:pPr>
        <w:pStyle w:val="Normal"/>
      </w:pPr>
    </w:p>
    <w:p w:rsidR="29FB9532" w:rsidP="29FB9532" w:rsidRDefault="29FB9532" w14:paraId="0513F9BF" w14:textId="673AF93B">
      <w:pPr>
        <w:pStyle w:val="Normal"/>
      </w:pPr>
    </w:p>
    <w:p w:rsidR="29FB9532" w:rsidP="29FB9532" w:rsidRDefault="29FB9532" w14:paraId="0F47C239" w14:textId="366E62E1">
      <w:pPr>
        <w:pStyle w:val="Normal"/>
      </w:pPr>
    </w:p>
    <w:p w:rsidR="29FB9532" w:rsidP="29FB9532" w:rsidRDefault="29FB9532" w14:paraId="4EFE95E1" w14:textId="29D2F6C1">
      <w:pPr>
        <w:pStyle w:val="Normal"/>
      </w:pPr>
    </w:p>
    <w:p w:rsidR="29FB9532" w:rsidP="29FB9532" w:rsidRDefault="29FB9532" w14:paraId="0526DDED" w14:textId="11F1DBCC">
      <w:pPr>
        <w:pStyle w:val="Normal"/>
      </w:pPr>
    </w:p>
    <w:p w:rsidR="29FB9532" w:rsidP="29FB9532" w:rsidRDefault="29FB9532" w14:paraId="5D7B8EEE" w14:textId="6FB0F2AD">
      <w:pPr>
        <w:pStyle w:val="Normal"/>
      </w:pPr>
    </w:p>
    <w:p w:rsidR="29FB9532" w:rsidP="29FB9532" w:rsidRDefault="29FB9532" w14:paraId="54CF8BF8" w14:textId="32452A39">
      <w:pPr>
        <w:pStyle w:val="Normal"/>
      </w:pPr>
    </w:p>
    <w:p w:rsidR="29FB9532" w:rsidP="29FB9532" w:rsidRDefault="29FB9532" w14:paraId="66F142EC" w14:textId="6ADCF205">
      <w:pPr>
        <w:pStyle w:val="Normal"/>
      </w:pPr>
    </w:p>
    <w:p w:rsidR="29FB9532" w:rsidP="29FB9532" w:rsidRDefault="29FB9532" w14:paraId="72A491BF" w14:textId="69349B4D">
      <w:pPr>
        <w:pStyle w:val="Normal"/>
      </w:pPr>
    </w:p>
    <w:p w:rsidR="29FB9532" w:rsidP="29FB9532" w:rsidRDefault="29FB9532" w14:paraId="6A211413" w14:textId="4953D585">
      <w:pPr>
        <w:pStyle w:val="Normal"/>
      </w:pPr>
    </w:p>
    <w:p w:rsidR="29FB9532" w:rsidP="29FB9532" w:rsidRDefault="29FB9532" w14:paraId="7A5027E9" w14:textId="764C7FF3">
      <w:pPr>
        <w:pStyle w:val="Normal"/>
      </w:pPr>
    </w:p>
    <w:p w:rsidR="29FB9532" w:rsidP="29FB9532" w:rsidRDefault="29FB9532" w14:paraId="67F9F250" w14:textId="4FD6211F">
      <w:pPr>
        <w:pStyle w:val="Normal"/>
      </w:pPr>
    </w:p>
    <w:p w:rsidR="29FB9532" w:rsidP="29FB9532" w:rsidRDefault="29FB9532" w14:paraId="5EAF61FB" w14:textId="532D709D">
      <w:pPr>
        <w:pStyle w:val="Normal"/>
      </w:pPr>
    </w:p>
    <w:p w:rsidR="29FB9532" w:rsidP="29FB9532" w:rsidRDefault="29FB9532" w14:paraId="15873A6F" w14:textId="7A6BF26F">
      <w:pPr>
        <w:pStyle w:val="Normal"/>
      </w:pPr>
    </w:p>
    <w:p w:rsidR="29FB9532" w:rsidP="29FB9532" w:rsidRDefault="29FB9532" w14:paraId="5E89873F" w14:textId="7BB209CE">
      <w:pPr>
        <w:pStyle w:val="Normal"/>
      </w:pPr>
    </w:p>
    <w:p w:rsidR="29FB9532" w:rsidP="29FB9532" w:rsidRDefault="29FB9532" w14:paraId="54112B67" w14:textId="4F68649F">
      <w:pPr>
        <w:pStyle w:val="Normal"/>
      </w:pPr>
    </w:p>
    <w:p w:rsidR="29FB9532" w:rsidP="29FB9532" w:rsidRDefault="29FB9532" w14:paraId="7940E3BE" w14:textId="43518F1C">
      <w:pPr>
        <w:pStyle w:val="Normal"/>
      </w:pPr>
    </w:p>
    <w:p w:rsidR="29FB9532" w:rsidP="29FB9532" w:rsidRDefault="29FB9532" w14:paraId="7211B5B0" w14:textId="22B14240">
      <w:pPr>
        <w:pStyle w:val="Normal"/>
      </w:pPr>
    </w:p>
    <w:p w:rsidR="29FB9532" w:rsidP="29FB9532" w:rsidRDefault="29FB9532" w14:paraId="27538A32" w14:textId="3CE9EA28">
      <w:pPr>
        <w:pStyle w:val="Normal"/>
      </w:pPr>
    </w:p>
    <w:p w:rsidR="29FB9532" w:rsidP="29FB9532" w:rsidRDefault="29FB9532" w14:paraId="61D8CB20" w14:textId="1435CD8E">
      <w:pPr>
        <w:pStyle w:val="Normal"/>
      </w:pPr>
    </w:p>
    <w:p w:rsidR="29FB9532" w:rsidP="29FB9532" w:rsidRDefault="29FB9532" w14:paraId="4CA5ADB5" w14:textId="13633AFB">
      <w:pPr>
        <w:pStyle w:val="Normal"/>
      </w:pPr>
    </w:p>
    <w:p w:rsidR="29FB9532" w:rsidP="29FB9532" w:rsidRDefault="29FB9532" w14:paraId="0350D403" w14:textId="5C627076">
      <w:pPr>
        <w:pStyle w:val="Normal"/>
      </w:pPr>
    </w:p>
    <w:p w:rsidR="29FB9532" w:rsidP="29FB9532" w:rsidRDefault="29FB9532" w14:paraId="121997B3" w14:textId="6684C90A">
      <w:pPr>
        <w:pStyle w:val="Normal"/>
      </w:pPr>
    </w:p>
    <w:p w:rsidR="29FB9532" w:rsidP="29FB9532" w:rsidRDefault="29FB9532" w14:paraId="0348B5A5" w14:textId="28620FB2">
      <w:pPr>
        <w:pStyle w:val="Normal"/>
      </w:pPr>
    </w:p>
    <w:p w:rsidR="29FB9532" w:rsidP="29FB9532" w:rsidRDefault="29FB9532" w14:paraId="7CB7C0D7" w14:textId="0B593C25">
      <w:pPr>
        <w:pStyle w:val="Normal"/>
      </w:pPr>
    </w:p>
    <w:p w:rsidR="29FB9532" w:rsidP="29FB9532" w:rsidRDefault="29FB9532" w14:paraId="0798977E" w14:textId="521DC47A">
      <w:pPr>
        <w:pStyle w:val="Normal"/>
      </w:pPr>
    </w:p>
    <w:p w:rsidR="29FB9532" w:rsidP="29FB9532" w:rsidRDefault="29FB9532" w14:paraId="08CB6F6F" w14:textId="40A16BD3">
      <w:pPr>
        <w:pStyle w:val="Normal"/>
      </w:pPr>
    </w:p>
    <w:p xmlns:wp14="http://schemas.microsoft.com/office/word/2010/wordml" w14:paraId="46EEA7A6" wp14:textId="77777777">
      <w:pPr>
        <w:pStyle w:val="Normal"/>
        <w:rPr/>
      </w:pPr>
      <w:r>
        <w:rPr/>
        <w:t xml:space="preserve">Signature du candidat </w:t>
      </w:r>
      <w:r>
        <w:rPr/>
        <w:t xml:space="preserve">1 </w:t>
      </w:r>
      <w:r>
        <w:rPr/>
        <w:t>: ____________________________      Date : ____________________</w:t>
      </w:r>
    </w:p>
    <w:p xmlns:wp14="http://schemas.microsoft.com/office/word/2010/wordml" w14:paraId="503A24D3" wp14:textId="77777777">
      <w:pPr>
        <w:pStyle w:val="Normal"/>
        <w:rPr/>
      </w:pPr>
      <w:r>
        <w:rPr/>
        <w:t xml:space="preserve">Signature du candidat </w:t>
      </w:r>
      <w:r>
        <w:rPr/>
        <w:t>2</w:t>
      </w:r>
      <w:r>
        <w:rPr/>
        <w:t xml:space="preserve"> : ____________________________      Date : ____________________</w:t>
      </w:r>
    </w:p>
    <w:p xmlns:wp14="http://schemas.microsoft.com/office/word/2010/wordml" w14:paraId="7176C37B" wp14:textId="77777777">
      <w:pPr>
        <w:pStyle w:val="Normal"/>
        <w:spacing w:before="0" w:after="200"/>
      </w:pPr>
      <w:r w:rsidR="495F8C81">
        <w:rPr/>
        <w:t xml:space="preserve">Signature du </w:t>
      </w:r>
      <w:r w:rsidR="495F8C81">
        <w:rPr/>
        <w:t>candidat</w:t>
      </w:r>
      <w:r w:rsidR="495F8C81">
        <w:rPr/>
        <w:t xml:space="preserve"> </w:t>
      </w:r>
      <w:r w:rsidR="495F8C81">
        <w:rPr/>
        <w:t xml:space="preserve">3 </w:t>
      </w:r>
      <w:r w:rsidR="495F8C81">
        <w:rPr/>
        <w:t>:</w:t>
      </w:r>
      <w:r w:rsidR="495F8C81">
        <w:rPr/>
        <w:t xml:space="preserve"> ____________________________      </w:t>
      </w:r>
      <w:r w:rsidR="495F8C81">
        <w:rPr/>
        <w:t>Date :</w:t>
      </w:r>
      <w:r w:rsidR="495F8C81">
        <w:rPr/>
        <w:t xml:space="preserve"> ____________________</w:t>
      </w:r>
    </w:p>
    <w:p w:rsidR="1DE1177B" w:rsidP="495F8C81" w:rsidRDefault="1DE1177B" w14:paraId="1BC617C9" w14:textId="2FD4E80E">
      <w:pPr>
        <w:pStyle w:val="Normal"/>
        <w:spacing w:before="0" w:after="200"/>
      </w:pP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 w:orient="portrait"/>
      <w:pgMar w:top="1440" w:right="1800" w:bottom="1440" w:left="1800" w:header="720" w:footer="72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7A52294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6CBA3C9" wp14:textId="77777777">
    <w:pPr>
      <w:pStyle w:val="Footer"/>
      <w:jc w:val="center"/>
      <w:rPr/>
    </w:pPr>
    <w:r>
      <w:rPr/>
      <w:t>FÉDÉRATION FRANÇAISE DE FLYING DISC – Dossier officiel de candidature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70A6BCA" wp14:textId="77777777">
    <w:pPr>
      <w:pStyle w:val="Footer"/>
      <w:jc w:val="center"/>
      <w:rPr/>
    </w:pPr>
    <w:r>
      <w:rPr/>
      <w:t>FÉDÉRATION FRANÇAISE DE FLYING DISC – Dossier officiel de candidature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0F40DEB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5AE48A43" wp14:textId="77777777">
    <w:pPr>
      <w:pStyle w:val="Header"/>
      <w:jc w:val="center"/>
      <w:rPr/>
    </w:pPr>
    <w:r>
      <w:rPr/>
      <w:drawing>
        <wp:inline xmlns:wp14="http://schemas.microsoft.com/office/word/2010/wordprocessingDrawing" distT="0" distB="0" distL="0" distR="0" wp14:anchorId="5D76DEE7" wp14:editId="7777777">
          <wp:extent cx="1828800" cy="87249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7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007DCDA8" wp14:textId="77777777">
    <w:pPr>
      <w:pStyle w:val="Header"/>
      <w:jc w:val="center"/>
      <w:rPr/>
    </w:pPr>
    <w:r>
      <w:rPr/>
      <w:drawing>
        <wp:inline xmlns:wp14="http://schemas.microsoft.com/office/word/2010/wordprocessingDrawing" distT="0" distB="0" distL="0" distR="0" wp14:anchorId="35887AE6" wp14:editId="7777777">
          <wp:extent cx="1828800" cy="872490"/>
          <wp:effectExtent l="0" t="0" r="0" b="0"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7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40044dd6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2f907d9b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eb52dee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edfc8cb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3b001b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1f79372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51b2bbe7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39D7EB"/>
    <w:rsid w:val="02A9749B"/>
    <w:rsid w:val="05862834"/>
    <w:rsid w:val="0A0C86CC"/>
    <w:rsid w:val="0E0B5975"/>
    <w:rsid w:val="0E8C1675"/>
    <w:rsid w:val="0E8C1675"/>
    <w:rsid w:val="13C84BA3"/>
    <w:rsid w:val="18914188"/>
    <w:rsid w:val="18914188"/>
    <w:rsid w:val="1939D7EB"/>
    <w:rsid w:val="1AFD66C6"/>
    <w:rsid w:val="1DE1177B"/>
    <w:rsid w:val="1F7A4C0E"/>
    <w:rsid w:val="231589BA"/>
    <w:rsid w:val="263F0401"/>
    <w:rsid w:val="27EBBDCD"/>
    <w:rsid w:val="29FB9532"/>
    <w:rsid w:val="2E424BA7"/>
    <w:rsid w:val="33CD7C30"/>
    <w:rsid w:val="45AAA99D"/>
    <w:rsid w:val="47274F6F"/>
    <w:rsid w:val="495F8C81"/>
    <w:rsid w:val="4CF2C1E9"/>
    <w:rsid w:val="4F4CD417"/>
    <w:rsid w:val="55686324"/>
    <w:rsid w:val="642A9CCD"/>
    <w:rsid w:val="70136429"/>
    <w:rsid w:val="7946E0FB"/>
    <w:rsid w:val="7946E0FB"/>
  </w:rsids>
  <w:themeFontLang w:val="en-US" w:eastAsia="ja-JP" w:bidi=""/>
  <w14:docId w14:val="6B4924E2"/>
  <w15:docId w15:val="{2B6A7202-056B-45AC-8E6E-5FFCB6ECCA7A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618bf"/>
    <w:rPr/>
  </w:style>
  <w:style w:type="character" w:styleId="PieddepageCar" w:customStyle="1">
    <w:name w:val="Pied de page Car"/>
    <w:basedOn w:val="DefaultParagraphFont"/>
    <w:uiPriority w:val="99"/>
    <w:qFormat/>
    <w:rsid w:val="00e618bf"/>
    <w:rPr/>
  </w:style>
  <w:style w:type="character" w:styleId="Titre1Car" w:customStyle="1">
    <w:name w:val="Titre 1 C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reCar" w:customStyle="1">
    <w:name w:val="Titre Car"/>
    <w:basedOn w:val="DefaultParagraphFont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ous-titreCar" w:customStyle="1">
    <w:name w:val="Sous-titre Car"/>
    <w:basedOn w:val="DefaultParagraphFont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CorpsdetexteCar" w:customStyle="1">
    <w:name w:val="Corps de texte Car"/>
    <w:basedOn w:val="DefaultParagraphFont"/>
    <w:uiPriority w:val="99"/>
    <w:qFormat/>
    <w:rsid w:val="00aa1d8d"/>
    <w:rPr/>
  </w:style>
  <w:style w:type="character" w:styleId="Corpsdetexte2Car" w:customStyle="1">
    <w:name w:val="Corps de texte 2 Car"/>
    <w:basedOn w:val="DefaultParagraphFont"/>
    <w:link w:val="BodyText2"/>
    <w:uiPriority w:val="99"/>
    <w:qFormat/>
    <w:rsid w:val="00aa1d8d"/>
    <w:rPr/>
  </w:style>
  <w:style w:type="character" w:styleId="Corpsdetexte3Car" w:customStyle="1">
    <w:name w:val="Corps de texte 3 C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edemacroCar" w:customStyle="1">
    <w:name w:val="Texte de macro C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itre4Car" w:customStyle="1">
    <w:name w:val="Titre 4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re5Car" w:customStyle="1">
    <w:name w:val="Titre 5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Titre6Car" w:customStyle="1">
    <w:name w:val="Titre 6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re7Car" w:customStyle="1">
    <w:name w:val="Titre 7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Titre8Car" w:customStyle="1">
    <w:name w:val="Titre 8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re9Car" w:customStyle="1">
    <w:name w:val="Titre 9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sdetexteC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PieddepageC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reC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ous-titreC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Corpsdetexte2C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Corpsdetexte3C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TextedemacroC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tionC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au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customXml" Target="../customXml/item2.xml" Id="rId13" /><Relationship Type="http://schemas.openxmlformats.org/officeDocument/2006/relationships/header" Target="header2.xml" Id="rId3" /><Relationship Type="http://schemas.openxmlformats.org/officeDocument/2006/relationships/footer" Target="footer3.xml" Id="rId7" /><Relationship Type="http://schemas.openxmlformats.org/officeDocument/2006/relationships/customXml" Target="../customXml/item1.xml" Id="rId12" /><Relationship Type="http://schemas.openxmlformats.org/officeDocument/2006/relationships/header" Target="header1.xml" Id="rId2" /><Relationship Type="http://schemas.openxmlformats.org/officeDocument/2006/relationships/styles" Target="styles.xml" Id="rId1" /><Relationship Type="http://schemas.openxmlformats.org/officeDocument/2006/relationships/footer" Target="footer2.xml" Id="rId6" /><Relationship Type="http://schemas.openxmlformats.org/officeDocument/2006/relationships/theme" Target="theme/theme1.xml" Id="rId11" /><Relationship Type="http://schemas.openxmlformats.org/officeDocument/2006/relationships/footer" Target="footer1.xml" Id="rId5" /><Relationship Type="http://schemas.openxmlformats.org/officeDocument/2006/relationships/customXml" Target="../customXml/item4.xml" Id="rId15" /><Relationship Type="http://schemas.openxmlformats.org/officeDocument/2006/relationships/settings" Target="settings.xml" Id="rId10" /><Relationship Type="http://schemas.openxmlformats.org/officeDocument/2006/relationships/header" Target="header3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9C20596A4F84E8B6031A8A6BA7D37" ma:contentTypeVersion="13" ma:contentTypeDescription="Crée un document." ma:contentTypeScope="" ma:versionID="d2c5ef4eef72a0ffe3e045d9c790ebcb">
  <xsd:schema xmlns:xsd="http://www.w3.org/2001/XMLSchema" xmlns:xs="http://www.w3.org/2001/XMLSchema" xmlns:p="http://schemas.microsoft.com/office/2006/metadata/properties" xmlns:ns2="189e56f6-5b99-4fd4-a12f-7b00e0b18604" xmlns:ns3="4c31ec8a-c60d-4779-a5ae-d5483b913eae" targetNamespace="http://schemas.microsoft.com/office/2006/metadata/properties" ma:root="true" ma:fieldsID="b6805539d725719b993d03f7e4033925" ns2:_="" ns3:_="">
    <xsd:import namespace="189e56f6-5b99-4fd4-a12f-7b00e0b18604"/>
    <xsd:import namespace="4c31ec8a-c60d-4779-a5ae-d5483b913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56f6-5b99-4fd4-a12f-7b00e0b18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b840b25-3f38-4b54-af37-44689278c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ec8a-c60d-4779-a5ae-d5483b913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05aa1a-764a-4cc9-8989-d4e7465d45a8}" ma:internalName="TaxCatchAll" ma:showField="CatchAllData" ma:web="4c31ec8a-c60d-4779-a5ae-d5483b913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1ec8a-c60d-4779-a5ae-d5483b913eae" xsi:nil="true"/>
    <lcf76f155ced4ddcb4097134ff3c332f xmlns="189e56f6-5b99-4fd4-a12f-7b00e0b18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023D3-7653-4A6F-98D7-B5E3F2151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2BE51-B268-4E27-8CB1-3E6972D1425A}"/>
</file>

<file path=customXml/itemProps3.xml><?xml version="1.0" encoding="utf-8"?>
<ds:datastoreItem xmlns:ds="http://schemas.openxmlformats.org/officeDocument/2006/customXml" ds:itemID="{2BA152DC-E6B4-4A4A-BD4D-83D6B81D73C6}"/>
</file>

<file path=customXml/itemProps4.xml><?xml version="1.0" encoding="utf-8"?>
<ds:datastoreItem xmlns:ds="http://schemas.openxmlformats.org/officeDocument/2006/customXml" ds:itemID="{86B6215E-1F38-419D-9913-E75ACC66F2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dc:description>generated by python-docx</dc:description>
  <lastModifiedBy>Cedric Trestard</lastModifiedBy>
  <revision>10</revision>
  <dcterms:created xsi:type="dcterms:W3CDTF">2013-12-23T23:15:00.0000000Z</dcterms:created>
  <dcterms:modified xsi:type="dcterms:W3CDTF">2026-03-07T18:22:18.1157125Z</dcterms:modified>
  <dc:language>fr-FR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0x010100F119C20596A4F84E8B6031A8A6BA7D37</vt:lpwstr>
  </property>
  <property fmtid="{D5CDD505-2E9C-101B-9397-08002B2CF9AE}" pid="3" name="MediaServiceImageTags">
    <vt:lpwstr/>
  </property>
</Properties>
</file>